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1761" w14:textId="504BA5CC" w:rsidR="002B6EA2" w:rsidRPr="00950171" w:rsidRDefault="00950171" w:rsidP="002B6EA2">
      <w:pPr>
        <w:spacing w:after="0"/>
        <w:ind w:left="120"/>
        <w:jc w:val="center"/>
        <w:rPr>
          <w:rFonts w:asciiTheme="minorHAnsi" w:cstheme="minorHAnsi"/>
          <w:b/>
          <w:color w:val="000000"/>
        </w:rPr>
      </w:pPr>
      <w:r w:rsidRPr="00950171">
        <w:rPr>
          <w:rFonts w:asciiTheme="minorHAnsi" w:cstheme="minorHAnsi"/>
          <w:b/>
          <w:color w:val="000000"/>
        </w:rPr>
        <w:t xml:space="preserve">Verkiezing van de </w:t>
      </w:r>
      <w:r w:rsidR="0094595C">
        <w:rPr>
          <w:rFonts w:asciiTheme="minorHAnsi" w:cstheme="minorHAnsi"/>
          <w:b/>
          <w:color w:val="000000"/>
        </w:rPr>
        <w:t xml:space="preserve">Nederlandse </w:t>
      </w:r>
      <w:r w:rsidRPr="00950171">
        <w:rPr>
          <w:rFonts w:asciiTheme="minorHAnsi" w:cstheme="minorHAnsi"/>
          <w:b/>
          <w:color w:val="000000"/>
        </w:rPr>
        <w:t xml:space="preserve">leden </w:t>
      </w:r>
      <w:r w:rsidR="0094595C">
        <w:rPr>
          <w:rFonts w:asciiTheme="minorHAnsi" w:cstheme="minorHAnsi"/>
          <w:b/>
          <w:color w:val="000000"/>
        </w:rPr>
        <w:t>van het Europees Parlement</w:t>
      </w:r>
    </w:p>
    <w:p w14:paraId="6B054DC5" w14:textId="272D35D6" w:rsidR="0005459F" w:rsidRPr="00950171" w:rsidRDefault="00950171" w:rsidP="002B6EA2">
      <w:pPr>
        <w:spacing w:after="0"/>
        <w:ind w:left="120"/>
        <w:jc w:val="center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 </w:t>
      </w:r>
    </w:p>
    <w:p w14:paraId="45857D45" w14:textId="77777777" w:rsidR="0005459F" w:rsidRPr="00950171" w:rsidRDefault="00950171">
      <w:pPr>
        <w:spacing w:after="0"/>
        <w:ind w:left="120"/>
        <w:jc w:val="center"/>
        <w:rPr>
          <w:rFonts w:asciiTheme="minorHAnsi" w:cstheme="minorHAnsi"/>
          <w:sz w:val="28"/>
          <w:szCs w:val="28"/>
        </w:rPr>
      </w:pPr>
      <w:r w:rsidRPr="00950171">
        <w:rPr>
          <w:rFonts w:asciiTheme="minorHAnsi" w:cstheme="minorHAnsi"/>
          <w:b/>
          <w:color w:val="000000"/>
          <w:sz w:val="28"/>
          <w:szCs w:val="28"/>
        </w:rPr>
        <w:t>STEMMEN BIJ VOLMACHT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05459F" w:rsidRPr="00950171" w14:paraId="4ABA209B" w14:textId="77777777">
        <w:trPr>
          <w:trHeight w:val="30"/>
          <w:tblCellSpacing w:w="0" w:type="auto"/>
        </w:trPr>
        <w:tc>
          <w:tcPr>
            <w:tcW w:w="920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39FE7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</w:tr>
    </w:tbl>
    <w:p w14:paraId="6181C348" w14:textId="77777777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 </w:t>
      </w:r>
    </w:p>
    <w:p w14:paraId="4A2D8D5A" w14:textId="7DB04E84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De burgemeester van Hilvarenbeek maakt bekend dat het bij de aanstaande verkiezing van</w:t>
      </w:r>
      <w:r w:rsidR="0094595C">
        <w:rPr>
          <w:rFonts w:asciiTheme="minorHAnsi" w:cstheme="minorHAnsi"/>
          <w:color w:val="000000"/>
        </w:rPr>
        <w:t xml:space="preserve"> de </w:t>
      </w:r>
      <w:r w:rsidRPr="00950171">
        <w:rPr>
          <w:rFonts w:asciiTheme="minorHAnsi" w:cstheme="minorHAnsi"/>
          <w:color w:val="000000"/>
        </w:rPr>
        <w:t xml:space="preserve"> </w:t>
      </w:r>
      <w:r w:rsidR="0094595C" w:rsidRPr="0094595C">
        <w:rPr>
          <w:rFonts w:asciiTheme="minorHAnsi" w:cstheme="minorHAnsi"/>
          <w:bCs/>
          <w:color w:val="000000"/>
        </w:rPr>
        <w:t>Nederlandse leden van het Europees Parlement</w:t>
      </w:r>
      <w:r w:rsidRPr="0094595C">
        <w:rPr>
          <w:rFonts w:asciiTheme="minorHAnsi" w:cstheme="minorHAnsi"/>
          <w:bCs/>
          <w:color w:val="000000"/>
        </w:rPr>
        <w:t xml:space="preserve"> op</w:t>
      </w:r>
      <w:r w:rsidRPr="00950171">
        <w:rPr>
          <w:rFonts w:asciiTheme="minorHAnsi" w:cstheme="minorHAnsi"/>
          <w:color w:val="000000"/>
        </w:rPr>
        <w:t xml:space="preserve"> </w:t>
      </w:r>
      <w:r w:rsidR="0094595C">
        <w:rPr>
          <w:rFonts w:asciiTheme="minorHAnsi" w:cstheme="minorHAnsi"/>
          <w:color w:val="000000"/>
        </w:rPr>
        <w:t>donderdag 6 juni 2024</w:t>
      </w:r>
      <w:r w:rsidRPr="00950171">
        <w:rPr>
          <w:rFonts w:asciiTheme="minorHAnsi" w:cstheme="minorHAnsi"/>
          <w:color w:val="000000"/>
        </w:rPr>
        <w:t xml:space="preserve"> een kiezer is toegestaan bij volmacht te stemmen.</w:t>
      </w:r>
    </w:p>
    <w:p w14:paraId="50949A9F" w14:textId="77777777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 </w:t>
      </w:r>
    </w:p>
    <w:p w14:paraId="6FFCB94C" w14:textId="77777777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Daarbij gelden de volgende bepalingen: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4"/>
        <w:gridCol w:w="364"/>
        <w:gridCol w:w="8299"/>
      </w:tblGrid>
      <w:tr w:rsidR="0005459F" w:rsidRPr="00950171" w14:paraId="31D08AE2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D9C42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06F5D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CFF08" w14:textId="3751F27D" w:rsidR="0005459F" w:rsidRPr="00950171" w:rsidRDefault="0005459F">
            <w:pPr>
              <w:spacing w:after="0"/>
              <w:rPr>
                <w:rFonts w:asciiTheme="minorHAnsi" w:cstheme="minorHAnsi"/>
              </w:rPr>
            </w:pPr>
          </w:p>
        </w:tc>
      </w:tr>
      <w:tr w:rsidR="0005459F" w:rsidRPr="00950171" w14:paraId="5050BE92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CC3B0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A.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C0AA1" w14:textId="77777777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b/>
                <w:color w:val="000000"/>
              </w:rPr>
              <w:t>MACHTIGING door schriftelijke aanvraag VOLMACHTBEWIJS</w:t>
            </w:r>
          </w:p>
        </w:tc>
      </w:tr>
      <w:tr w:rsidR="0005459F" w:rsidRPr="00950171" w14:paraId="0AAA32E9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BB916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856DD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1.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915E9" w14:textId="075F980C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 xml:space="preserve">Bij </w:t>
            </w:r>
            <w:r w:rsidR="005B411B">
              <w:rPr>
                <w:rFonts w:asciiTheme="minorHAnsi" w:cstheme="minorHAnsi"/>
                <w:color w:val="000000"/>
              </w:rPr>
              <w:t xml:space="preserve">het team </w:t>
            </w:r>
            <w:r w:rsidRPr="00950171">
              <w:rPr>
                <w:rFonts w:asciiTheme="minorHAnsi" w:cstheme="minorHAnsi"/>
                <w:color w:val="000000"/>
              </w:rPr>
              <w:t>verkiezingen van de gemeente zijn kosteloos formulieren verkrijgbaar voor de verzoekschriften om bij volmacht te mogen stemmen.</w:t>
            </w:r>
          </w:p>
        </w:tc>
      </w:tr>
      <w:tr w:rsidR="0005459F" w:rsidRPr="00950171" w14:paraId="77AE2EDB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FCF04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59309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2.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69E27" w14:textId="2375D932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 xml:space="preserve">Het verzoekschrift moet uiterlijk op </w:t>
            </w:r>
            <w:r w:rsidR="0094595C">
              <w:rPr>
                <w:rFonts w:asciiTheme="minorHAnsi" w:cstheme="minorHAnsi"/>
                <w:color w:val="000000"/>
              </w:rPr>
              <w:t xml:space="preserve">maandag 3 juni 2024 </w:t>
            </w:r>
            <w:r w:rsidRPr="00950171">
              <w:rPr>
                <w:rFonts w:asciiTheme="minorHAnsi" w:cstheme="minorHAnsi"/>
                <w:color w:val="000000"/>
              </w:rPr>
              <w:t xml:space="preserve">door de kiezer worden ingediend bij de burgemeester van de gemeente, waar hij/zij op </w:t>
            </w:r>
            <w:r w:rsidR="0094595C">
              <w:rPr>
                <w:rFonts w:asciiTheme="minorHAnsi" w:cstheme="minorHAnsi"/>
                <w:color w:val="000000"/>
              </w:rPr>
              <w:t>dinsdag 23 april 2024</w:t>
            </w:r>
            <w:r w:rsidRPr="00950171">
              <w:rPr>
                <w:rFonts w:asciiTheme="minorHAnsi" w:cstheme="minorHAnsi"/>
                <w:color w:val="000000"/>
              </w:rPr>
              <w:t xml:space="preserve"> als kiezer is geregistreerd.</w:t>
            </w:r>
            <w:r w:rsidR="002B6EA2" w:rsidRPr="00950171">
              <w:rPr>
                <w:rFonts w:asciiTheme="minorHAnsi" w:cstheme="minorHAnsi"/>
                <w:color w:val="000000"/>
              </w:rPr>
              <w:t xml:space="preserve"> Het verzoekschrift kan niet worden ingediend door de kiezer aan wie al een kiezerspas is verstrekt.</w:t>
            </w:r>
          </w:p>
        </w:tc>
      </w:tr>
      <w:tr w:rsidR="0005459F" w:rsidRPr="00950171" w14:paraId="664897A2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88EF4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1092C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3.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9B16D" w14:textId="13AB0C04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 xml:space="preserve">Degene die zich bereid heeft verklaard als gemachtigde op te treden, moet op </w:t>
            </w:r>
            <w:r w:rsidR="0094595C">
              <w:rPr>
                <w:rFonts w:asciiTheme="minorHAnsi" w:cstheme="minorHAnsi"/>
                <w:color w:val="000000"/>
              </w:rPr>
              <w:t>dinsdag 23 april 2024</w:t>
            </w:r>
            <w:r w:rsidRPr="00950171">
              <w:rPr>
                <w:rFonts w:asciiTheme="minorHAnsi" w:cstheme="minorHAnsi"/>
                <w:color w:val="000000"/>
              </w:rPr>
              <w:t xml:space="preserve"> als kiezer zijn geregistreerd.</w:t>
            </w:r>
          </w:p>
        </w:tc>
      </w:tr>
      <w:tr w:rsidR="0005459F" w:rsidRPr="00950171" w14:paraId="7E3CF97C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E1791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AD6DE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4.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1B72C" w14:textId="259C2746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 xml:space="preserve">Bij inwilliging van het verzoek ontvangt de gemachtigde een </w:t>
            </w:r>
            <w:r w:rsidR="0094595C" w:rsidRPr="00950171">
              <w:rPr>
                <w:rFonts w:asciiTheme="minorHAnsi" w:cstheme="minorHAnsi"/>
                <w:color w:val="000000"/>
              </w:rPr>
              <w:t>volmacht bewijs</w:t>
            </w:r>
            <w:r w:rsidRPr="00950171">
              <w:rPr>
                <w:rFonts w:asciiTheme="minorHAnsi" w:cstheme="minorHAnsi"/>
                <w:color w:val="000000"/>
              </w:rPr>
              <w:t>.</w:t>
            </w:r>
          </w:p>
        </w:tc>
      </w:tr>
      <w:tr w:rsidR="0005459F" w:rsidRPr="00950171" w14:paraId="4DAF2336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BF679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B2D24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5.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F85DC" w14:textId="77777777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Een volmachtgever is niet bevoegd de volmacht in te trekken of zelf aan de stemming deel te nemen.</w:t>
            </w:r>
          </w:p>
        </w:tc>
      </w:tr>
      <w:tr w:rsidR="0005459F" w:rsidRPr="00950171" w14:paraId="75244A52" w14:textId="77777777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6A3BC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</w:tr>
      <w:tr w:rsidR="0005459F" w:rsidRPr="00950171" w14:paraId="3BFBA8B6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422A1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B.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13143" w14:textId="2BDE9B93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b/>
                <w:color w:val="000000"/>
              </w:rPr>
              <w:t>MACHTIGING door overdracht van de STEMPAS</w:t>
            </w:r>
            <w:r w:rsidR="002B6EA2" w:rsidRPr="00950171">
              <w:rPr>
                <w:rFonts w:asciiTheme="minorHAnsi" w:cstheme="minorHAnsi"/>
                <w:b/>
                <w:color w:val="000000"/>
              </w:rPr>
              <w:t xml:space="preserve"> of KIEZERSPAS</w:t>
            </w:r>
          </w:p>
        </w:tc>
      </w:tr>
      <w:tr w:rsidR="0005459F" w:rsidRPr="00950171" w14:paraId="7CDA668D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431FF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EE259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1.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E3A96" w14:textId="77777777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De kiezer kan een andere kiezer die in dezelfde gemeente als kiezer is geregistreerd, machtigen om voor hem/haar te stemmen.</w:t>
            </w:r>
          </w:p>
        </w:tc>
      </w:tr>
      <w:tr w:rsidR="0005459F" w:rsidRPr="00950171" w14:paraId="5D16FD17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D3C29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9E45B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2.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A73BD" w14:textId="6E0271A1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De kiezer tekent daartoe de achterzijde van de stempas of kiezerspas en laat de kaart door de gemachtigde medeondertekenen.</w:t>
            </w:r>
          </w:p>
        </w:tc>
      </w:tr>
      <w:tr w:rsidR="0005459F" w:rsidRPr="00950171" w14:paraId="5C75496E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8369E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42E61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3.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4170D" w14:textId="40CD8655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 xml:space="preserve">De kiezer draagt de, aldus in een </w:t>
            </w:r>
            <w:r w:rsidR="0094595C" w:rsidRPr="00950171">
              <w:rPr>
                <w:rFonts w:asciiTheme="minorHAnsi" w:cstheme="minorHAnsi"/>
                <w:color w:val="000000"/>
              </w:rPr>
              <w:t>volmacht bewijs</w:t>
            </w:r>
            <w:r w:rsidRPr="00950171">
              <w:rPr>
                <w:rFonts w:asciiTheme="minorHAnsi" w:cstheme="minorHAnsi"/>
                <w:color w:val="000000"/>
              </w:rPr>
              <w:t xml:space="preserve"> omgezette, stempas of kiezerspas aan de gemachtigde over.</w:t>
            </w:r>
          </w:p>
        </w:tc>
      </w:tr>
      <w:tr w:rsidR="0005459F" w:rsidRPr="00950171" w14:paraId="302D1E53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ED69B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BC362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4.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386F4" w14:textId="03DEEB83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Tevens moet de kiezer een kopie van een geldig identiteitsbewijs aan de gemachtigde meegeven. Deze kopie moet de gemachtigde aan de voorzitter van het stembureau laten zien.</w:t>
            </w:r>
          </w:p>
        </w:tc>
      </w:tr>
      <w:tr w:rsidR="0005459F" w:rsidRPr="00950171" w14:paraId="73E066E5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12E44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8D7EC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5.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03DD1" w14:textId="69761EBE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 xml:space="preserve">Het overdragen, van de in </w:t>
            </w:r>
            <w:r w:rsidR="0094595C" w:rsidRPr="00950171">
              <w:rPr>
                <w:rFonts w:asciiTheme="minorHAnsi" w:cstheme="minorHAnsi"/>
                <w:color w:val="000000"/>
              </w:rPr>
              <w:t>volmacht bewijs</w:t>
            </w:r>
            <w:r w:rsidRPr="00950171">
              <w:rPr>
                <w:rFonts w:asciiTheme="minorHAnsi" w:cstheme="minorHAnsi"/>
                <w:color w:val="000000"/>
              </w:rPr>
              <w:t xml:space="preserve"> omgezette stempas of kiezerspas, kan tot en met de dag van de stemming.</w:t>
            </w:r>
          </w:p>
        </w:tc>
      </w:tr>
      <w:tr w:rsidR="0005459F" w:rsidRPr="00950171" w14:paraId="0CB2C71C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855A8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AC840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6.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11E42" w14:textId="63B961FA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Een volmacht dat is verleend door overdracht van de stempas of kiezerspas kan, tot het uitbrengen van een stem door de gemachtigde, door de volmachtgever worden ingetrokken.</w:t>
            </w:r>
          </w:p>
        </w:tc>
      </w:tr>
    </w:tbl>
    <w:p w14:paraId="418D3DD6" w14:textId="77777777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 </w:t>
      </w:r>
    </w:p>
    <w:p w14:paraId="628A0B37" w14:textId="75FB1B03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 xml:space="preserve">Een kiezer mag niet meer dan 2 (twee) volmachten aannemen. De </w:t>
      </w:r>
      <w:r w:rsidR="0094595C" w:rsidRPr="00950171">
        <w:rPr>
          <w:rFonts w:asciiTheme="minorHAnsi" w:cstheme="minorHAnsi"/>
          <w:color w:val="000000"/>
        </w:rPr>
        <w:t>volmacht stem</w:t>
      </w:r>
      <w:r w:rsidRPr="00950171">
        <w:rPr>
          <w:rFonts w:asciiTheme="minorHAnsi" w:cstheme="minorHAnsi"/>
          <w:color w:val="000000"/>
        </w:rPr>
        <w:t xml:space="preserve"> dient tegelijk met de eigen stem te worden uitgebracht.</w:t>
      </w:r>
    </w:p>
    <w:p w14:paraId="7D76F5D9" w14:textId="15162C2C" w:rsidR="00950171" w:rsidRPr="0094595C" w:rsidRDefault="00950171" w:rsidP="00455DE3">
      <w:pPr>
        <w:spacing w:after="0"/>
        <w:rPr>
          <w:rFonts w:asciiTheme="minorHAnsi" w:cstheme="minorHAnsi"/>
        </w:rPr>
      </w:pPr>
    </w:p>
    <w:sectPr w:rsidR="00950171" w:rsidRPr="0094595C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9F"/>
    <w:rsid w:val="0005459F"/>
    <w:rsid w:val="002B6EA2"/>
    <w:rsid w:val="00455DE3"/>
    <w:rsid w:val="005B411B"/>
    <w:rsid w:val="0094595C"/>
    <w:rsid w:val="0095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2B59"/>
  <w15:docId w15:val="{B9926544-2957-456C-BD88-3FA95AE4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277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Stemmen bij volmacht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Stemmen bij volmacht</dc:title>
  <dc:subject>Stemmen bij volmacht</dc:subject>
  <dc:creator>Gemeente Hilvarenbeek</dc:creator>
  <cp:keywords>GR-2022</cp:keywords>
  <dc:description>Verkiezing Gemeenteraad 2022 - Stemmen bij volmacht</dc:description>
  <cp:lastModifiedBy>Marielle Versteeg - Vissers</cp:lastModifiedBy>
  <cp:revision>2</cp:revision>
  <dcterms:created xsi:type="dcterms:W3CDTF">2024-04-30T16:56:00Z</dcterms:created>
  <dcterms:modified xsi:type="dcterms:W3CDTF">2024-04-30T16:56:00Z</dcterms:modified>
  <cp:category>Openbare kennisgevingen</cp:category>
  <dc:language>nl-NL</dc:language>
</cp:coreProperties>
</file>